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ул. Салавата Юлаева,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 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г.п. Лянтор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863629202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18880386240863629202 от 19.06.2024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 Николая 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000.00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, ОКТМО 71826000, № счета получателя: 03100643000000018700, кор. сч.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962794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4B2706-ED5E-437A-86D7-73971C95526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